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64F" w:rsidRDefault="00F3464F" w:rsidP="00F3464F">
      <w:pPr>
        <w:pStyle w:val="Evidennlstek"/>
        <w:jc w:val="both"/>
        <w:rPr>
          <w:b w:val="0"/>
          <w:sz w:val="22"/>
          <w:szCs w:val="22"/>
        </w:rPr>
      </w:pPr>
    </w:p>
    <w:p w:rsidR="00F3464F" w:rsidRDefault="00F3464F" w:rsidP="00F3464F">
      <w:pPr>
        <w:pStyle w:val="Evidennlstek"/>
        <w:jc w:val="both"/>
        <w:rPr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95375" cy="1095375"/>
            <wp:effectExtent l="0" t="0" r="9525" b="0"/>
            <wp:wrapTight wrapText="bothSides">
              <wp:wrapPolygon edited="0">
                <wp:start x="9767" y="376"/>
                <wp:lineTo x="3381" y="1503"/>
                <wp:lineTo x="1503" y="2630"/>
                <wp:lineTo x="1878" y="7137"/>
                <wp:lineTo x="376" y="7513"/>
                <wp:lineTo x="376" y="9391"/>
                <wp:lineTo x="1878" y="19158"/>
                <wp:lineTo x="1503" y="20661"/>
                <wp:lineTo x="19158" y="20661"/>
                <wp:lineTo x="19158" y="19158"/>
                <wp:lineTo x="21412" y="12397"/>
                <wp:lineTo x="21037" y="10143"/>
                <wp:lineTo x="19158" y="7137"/>
                <wp:lineTo x="19910" y="3381"/>
                <wp:lineTo x="18031" y="1878"/>
                <wp:lineTo x="11645" y="376"/>
                <wp:lineTo x="9767" y="376"/>
              </wp:wrapPolygon>
            </wp:wrapTight>
            <wp:docPr id="1" name="Obrázek 1" descr="logo2_ZS_tanvald_pruhledne_6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_ZS_tanvald_pruhledne_600DP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22"/>
          <w:szCs w:val="22"/>
        </w:rPr>
        <w:t>Základní škola Tanvald, Sportovní 576, příspěvková organizace</w:t>
      </w:r>
    </w:p>
    <w:p w:rsidR="00F3464F" w:rsidRDefault="00F3464F" w:rsidP="00F3464F">
      <w:pPr>
        <w:pStyle w:val="Evidennlstek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tel.: 483394660, 483394690, e-mail: jana.tumova@zstanvald.cz,</w:t>
      </w:r>
    </w:p>
    <w:p w:rsidR="00F3464F" w:rsidRDefault="00F3464F" w:rsidP="00F3464F">
      <w:pPr>
        <w:pStyle w:val="Evidennlstek"/>
        <w:jc w:val="both"/>
      </w:pPr>
      <w:r>
        <w:rPr>
          <w:rFonts w:eastAsia="Times New Roman"/>
          <w:b w:val="0"/>
          <w:sz w:val="22"/>
          <w:szCs w:val="22"/>
        </w:rPr>
        <w:t xml:space="preserve"> </w:t>
      </w:r>
      <w:hyperlink r:id="rId7" w:history="1">
        <w:r>
          <w:rPr>
            <w:rStyle w:val="Internetlink"/>
            <w:color w:val="000000"/>
            <w:sz w:val="22"/>
            <w:szCs w:val="22"/>
          </w:rPr>
          <w:t>www.zstanvald-sportovni.cz</w:t>
        </w:r>
      </w:hyperlink>
    </w:p>
    <w:p w:rsidR="00F3464F" w:rsidRDefault="00F3464F" w:rsidP="00F3464F">
      <w:pPr>
        <w:pStyle w:val="Evidennlstek"/>
        <w:jc w:val="both"/>
        <w:rPr>
          <w:b w:val="0"/>
          <w:sz w:val="22"/>
          <w:szCs w:val="22"/>
        </w:rPr>
      </w:pPr>
    </w:p>
    <w:p w:rsidR="00F3464F" w:rsidRDefault="00F3464F">
      <w:pPr>
        <w:pStyle w:val="Nadpis1"/>
      </w:pPr>
    </w:p>
    <w:p w:rsidR="00082884" w:rsidRPr="00F3464F" w:rsidRDefault="00F3464F">
      <w:pPr>
        <w:pStyle w:val="Nadpis1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F3464F">
        <w:rPr>
          <w:rFonts w:ascii="Times New Roman" w:hAnsi="Times New Roman" w:cs="Times New Roman"/>
          <w:color w:val="000000" w:themeColor="text1"/>
          <w:sz w:val="32"/>
          <w:szCs w:val="32"/>
        </w:rPr>
        <w:t>Informace</w:t>
      </w:r>
      <w:proofErr w:type="spellEnd"/>
      <w:r w:rsidRPr="00F3464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</w:t>
      </w:r>
      <w:proofErr w:type="spellStart"/>
      <w:r w:rsidRPr="00F3464F">
        <w:rPr>
          <w:rFonts w:ascii="Times New Roman" w:hAnsi="Times New Roman" w:cs="Times New Roman"/>
          <w:color w:val="000000" w:themeColor="text1"/>
          <w:sz w:val="32"/>
          <w:szCs w:val="32"/>
        </w:rPr>
        <w:t>způsobu</w:t>
      </w:r>
      <w:proofErr w:type="spellEnd"/>
      <w:r w:rsidRPr="00F3464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464F">
        <w:rPr>
          <w:rFonts w:ascii="Times New Roman" w:hAnsi="Times New Roman" w:cs="Times New Roman"/>
          <w:color w:val="000000" w:themeColor="text1"/>
          <w:sz w:val="32"/>
          <w:szCs w:val="32"/>
        </w:rPr>
        <w:t>podávání</w:t>
      </w:r>
      <w:proofErr w:type="spellEnd"/>
      <w:r w:rsidRPr="00F3464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3464F">
        <w:rPr>
          <w:rFonts w:ascii="Times New Roman" w:hAnsi="Times New Roman" w:cs="Times New Roman"/>
          <w:color w:val="000000" w:themeColor="text1"/>
          <w:sz w:val="32"/>
          <w:szCs w:val="32"/>
        </w:rPr>
        <w:t>podnětů</w:t>
      </w:r>
      <w:proofErr w:type="spellEnd"/>
    </w:p>
    <w:p w:rsidR="00F3464F" w:rsidRPr="00F3464F" w:rsidRDefault="00F3464F">
      <w:pPr>
        <w:rPr>
          <w:rFonts w:ascii="Times New Roman" w:hAnsi="Times New Roman" w:cs="Times New Roman"/>
          <w:sz w:val="24"/>
          <w:szCs w:val="24"/>
        </w:rPr>
      </w:pPr>
      <w:r w:rsidRPr="00F3464F">
        <w:rPr>
          <w:rFonts w:ascii="Times New Roman" w:hAnsi="Times New Roman" w:cs="Times New Roman"/>
          <w:sz w:val="24"/>
          <w:szCs w:val="24"/>
        </w:rPr>
        <w:br/>
        <w:t>Školská rada při Základní škole Tanvald, Sportovní 576 umožňuje zákonným zástupcům žáků, žákům, pedagogickým pracovníkům i dalším osobám podílet se na správě školy prostřednictvím svých návrhů a podnětů.</w:t>
      </w:r>
      <w:r w:rsidRPr="00F3464F">
        <w:rPr>
          <w:rFonts w:ascii="Times New Roman" w:hAnsi="Times New Roman" w:cs="Times New Roman"/>
          <w:sz w:val="24"/>
          <w:szCs w:val="24"/>
        </w:rPr>
        <w:br/>
      </w:r>
      <w:r w:rsidRPr="00F3464F">
        <w:rPr>
          <w:rFonts w:ascii="Times New Roman" w:hAnsi="Times New Roman" w:cs="Times New Roman"/>
          <w:sz w:val="24"/>
          <w:szCs w:val="24"/>
        </w:rPr>
        <w:br/>
      </w:r>
      <w:r w:rsidRPr="00F3464F">
        <w:rPr>
          <w:rFonts w:ascii="Times New Roman" w:hAnsi="Times New Roman" w:cs="Times New Roman"/>
          <w:b/>
          <w:sz w:val="24"/>
          <w:szCs w:val="24"/>
        </w:rPr>
        <w:t xml:space="preserve">Podněty mohou být </w:t>
      </w:r>
      <w:r w:rsidRPr="00F3464F">
        <w:rPr>
          <w:rFonts w:ascii="Times New Roman" w:hAnsi="Times New Roman" w:cs="Times New Roman"/>
          <w:b/>
          <w:sz w:val="24"/>
          <w:szCs w:val="24"/>
        </w:rPr>
        <w:t>předány těmito způsoby:</w:t>
      </w:r>
      <w:r w:rsidRPr="00F3464F">
        <w:rPr>
          <w:rFonts w:ascii="Times New Roman" w:hAnsi="Times New Roman" w:cs="Times New Roman"/>
          <w:b/>
          <w:sz w:val="24"/>
          <w:szCs w:val="24"/>
        </w:rPr>
        <w:br/>
      </w:r>
      <w:r w:rsidRPr="00F3464F">
        <w:rPr>
          <w:rFonts w:ascii="Times New Roman" w:hAnsi="Times New Roman" w:cs="Times New Roman"/>
          <w:sz w:val="24"/>
          <w:szCs w:val="24"/>
        </w:rPr>
        <w:br/>
      </w:r>
      <w:r w:rsidRPr="00F3464F">
        <w:rPr>
          <w:rFonts w:ascii="Times New Roman" w:hAnsi="Times New Roman" w:cs="Times New Roman"/>
          <w:b/>
          <w:sz w:val="24"/>
          <w:szCs w:val="24"/>
        </w:rPr>
        <w:t>1. Písemně řediteli školy</w:t>
      </w:r>
      <w:r w:rsidRPr="00F3464F">
        <w:rPr>
          <w:rFonts w:ascii="Times New Roman" w:hAnsi="Times New Roman" w:cs="Times New Roman"/>
          <w:b/>
          <w:sz w:val="24"/>
          <w:szCs w:val="24"/>
        </w:rPr>
        <w:br/>
      </w:r>
      <w:r w:rsidRPr="00F3464F">
        <w:rPr>
          <w:rFonts w:ascii="Times New Roman" w:hAnsi="Times New Roman" w:cs="Times New Roman"/>
          <w:sz w:val="24"/>
          <w:szCs w:val="24"/>
        </w:rPr>
        <w:t xml:space="preserve">   - osobně do kanceláře školy,</w:t>
      </w:r>
      <w:r w:rsidRPr="00F3464F">
        <w:rPr>
          <w:rFonts w:ascii="Times New Roman" w:hAnsi="Times New Roman" w:cs="Times New Roman"/>
          <w:sz w:val="24"/>
          <w:szCs w:val="24"/>
        </w:rPr>
        <w:br/>
        <w:t xml:space="preserve">   - poštou na adresu:</w:t>
      </w:r>
      <w:r w:rsidRPr="00F3464F">
        <w:rPr>
          <w:rFonts w:ascii="Times New Roman" w:hAnsi="Times New Roman" w:cs="Times New Roman"/>
          <w:sz w:val="24"/>
          <w:szCs w:val="24"/>
        </w:rPr>
        <w:br/>
        <w:t xml:space="preserve">     Základní škola Tanvald, Sportovní 576, 468 41 Tanvald</w:t>
      </w:r>
      <w:r w:rsidRPr="00F3464F">
        <w:rPr>
          <w:rFonts w:ascii="Times New Roman" w:hAnsi="Times New Roman" w:cs="Times New Roman"/>
          <w:sz w:val="24"/>
          <w:szCs w:val="24"/>
        </w:rPr>
        <w:br/>
        <w:t xml:space="preserve">   - nebo e-mailem na adresu: podatelna@zstanvald.cz</w:t>
      </w:r>
      <w:r w:rsidRPr="00F3464F">
        <w:rPr>
          <w:rFonts w:ascii="Times New Roman" w:hAnsi="Times New Roman" w:cs="Times New Roman"/>
          <w:sz w:val="24"/>
          <w:szCs w:val="24"/>
        </w:rPr>
        <w:br/>
        <w:t xml:space="preserve">     (do předmětu zprávy uveďte „Podně</w:t>
      </w:r>
      <w:r w:rsidRPr="00F3464F">
        <w:rPr>
          <w:rFonts w:ascii="Times New Roman" w:hAnsi="Times New Roman" w:cs="Times New Roman"/>
          <w:sz w:val="24"/>
          <w:szCs w:val="24"/>
        </w:rPr>
        <w:t>t pro školskou radu“).</w:t>
      </w:r>
      <w:r w:rsidRPr="00F3464F">
        <w:rPr>
          <w:rFonts w:ascii="Times New Roman" w:hAnsi="Times New Roman" w:cs="Times New Roman"/>
          <w:sz w:val="24"/>
          <w:szCs w:val="24"/>
        </w:rPr>
        <w:br/>
      </w:r>
      <w:r w:rsidRPr="00F3464F">
        <w:rPr>
          <w:rFonts w:ascii="Times New Roman" w:hAnsi="Times New Roman" w:cs="Times New Roman"/>
          <w:sz w:val="24"/>
          <w:szCs w:val="24"/>
        </w:rPr>
        <w:br/>
      </w:r>
      <w:r w:rsidRPr="00F3464F">
        <w:rPr>
          <w:rFonts w:ascii="Times New Roman" w:hAnsi="Times New Roman" w:cs="Times New Roman"/>
          <w:b/>
          <w:sz w:val="24"/>
          <w:szCs w:val="24"/>
        </w:rPr>
        <w:t>2. Přímo předsedkyni školské rady</w:t>
      </w:r>
      <w:r w:rsidRPr="00F3464F">
        <w:rPr>
          <w:rFonts w:ascii="Times New Roman" w:hAnsi="Times New Roman" w:cs="Times New Roman"/>
          <w:b/>
          <w:sz w:val="24"/>
          <w:szCs w:val="24"/>
        </w:rPr>
        <w:br/>
      </w:r>
      <w:r w:rsidRPr="00F3464F">
        <w:rPr>
          <w:rFonts w:ascii="Times New Roman" w:hAnsi="Times New Roman" w:cs="Times New Roman"/>
          <w:sz w:val="24"/>
          <w:szCs w:val="24"/>
        </w:rPr>
        <w:t xml:space="preserve">   - Předsedkyně školské rady: Mgr. Olga Borlová</w:t>
      </w:r>
      <w:r w:rsidRPr="00F3464F">
        <w:rPr>
          <w:rFonts w:ascii="Times New Roman" w:hAnsi="Times New Roman" w:cs="Times New Roman"/>
          <w:sz w:val="24"/>
          <w:szCs w:val="24"/>
        </w:rPr>
        <w:br/>
        <w:t xml:space="preserve">   - e-mail: olga.borlova@zstanvald.cz</w:t>
      </w:r>
      <w:r w:rsidRPr="00F3464F">
        <w:rPr>
          <w:rFonts w:ascii="Times New Roman" w:hAnsi="Times New Roman" w:cs="Times New Roman"/>
          <w:sz w:val="24"/>
          <w:szCs w:val="24"/>
        </w:rPr>
        <w:br/>
      </w:r>
      <w:r w:rsidRPr="00F3464F">
        <w:rPr>
          <w:rFonts w:ascii="Times New Roman" w:hAnsi="Times New Roman" w:cs="Times New Roman"/>
          <w:sz w:val="24"/>
          <w:szCs w:val="24"/>
        </w:rPr>
        <w:br/>
      </w:r>
      <w:r w:rsidRPr="00F3464F">
        <w:rPr>
          <w:rFonts w:ascii="Times New Roman" w:hAnsi="Times New Roman" w:cs="Times New Roman"/>
          <w:b/>
          <w:sz w:val="24"/>
          <w:szCs w:val="24"/>
        </w:rPr>
        <w:t>3. Osobně na jednání školské rady</w:t>
      </w:r>
      <w:r w:rsidRPr="00F3464F">
        <w:rPr>
          <w:rFonts w:ascii="Times New Roman" w:hAnsi="Times New Roman" w:cs="Times New Roman"/>
          <w:b/>
          <w:sz w:val="24"/>
          <w:szCs w:val="24"/>
        </w:rPr>
        <w:br/>
      </w:r>
      <w:r w:rsidRPr="00F3464F">
        <w:rPr>
          <w:rFonts w:ascii="Times New Roman" w:hAnsi="Times New Roman" w:cs="Times New Roman"/>
          <w:sz w:val="24"/>
          <w:szCs w:val="24"/>
        </w:rPr>
        <w:t xml:space="preserve">   - Zájemci mohou svůj podnět sdělit přímo na jednání školské rady.</w:t>
      </w:r>
      <w:r w:rsidRPr="00F3464F">
        <w:rPr>
          <w:rFonts w:ascii="Times New Roman" w:hAnsi="Times New Roman" w:cs="Times New Roman"/>
          <w:sz w:val="24"/>
          <w:szCs w:val="24"/>
        </w:rPr>
        <w:br/>
      </w:r>
      <w:r w:rsidRPr="00F3464F">
        <w:rPr>
          <w:rFonts w:ascii="Times New Roman" w:hAnsi="Times New Roman" w:cs="Times New Roman"/>
          <w:sz w:val="24"/>
          <w:szCs w:val="24"/>
        </w:rPr>
        <w:br/>
        <w:t>Škols</w:t>
      </w:r>
      <w:r w:rsidRPr="00F3464F">
        <w:rPr>
          <w:rFonts w:ascii="Times New Roman" w:hAnsi="Times New Roman" w:cs="Times New Roman"/>
          <w:sz w:val="24"/>
          <w:szCs w:val="24"/>
        </w:rPr>
        <w:t xml:space="preserve">ká rada se podněty zabývá na svých pravidelných zasedáních a o jejich projednání informuje prostřednictvím </w:t>
      </w:r>
      <w:proofErr w:type="spellStart"/>
      <w:r w:rsidRPr="00F3464F">
        <w:rPr>
          <w:rFonts w:ascii="Times New Roman" w:hAnsi="Times New Roman" w:cs="Times New Roman"/>
          <w:sz w:val="24"/>
          <w:szCs w:val="24"/>
        </w:rPr>
        <w:t>zápisu</w:t>
      </w:r>
      <w:proofErr w:type="spellEnd"/>
      <w:r w:rsidRPr="00F3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64F">
        <w:rPr>
          <w:rFonts w:ascii="Times New Roman" w:hAnsi="Times New Roman" w:cs="Times New Roman"/>
          <w:sz w:val="24"/>
          <w:szCs w:val="24"/>
        </w:rPr>
        <w:t>nebo</w:t>
      </w:r>
      <w:proofErr w:type="spellEnd"/>
      <w:r w:rsidRPr="00F3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64F">
        <w:rPr>
          <w:rFonts w:ascii="Times New Roman" w:hAnsi="Times New Roman" w:cs="Times New Roman"/>
          <w:sz w:val="24"/>
          <w:szCs w:val="24"/>
        </w:rPr>
        <w:t>odpovědi</w:t>
      </w:r>
      <w:proofErr w:type="spellEnd"/>
      <w:r w:rsidRPr="00F3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64F">
        <w:rPr>
          <w:rFonts w:ascii="Times New Roman" w:hAnsi="Times New Roman" w:cs="Times New Roman"/>
          <w:sz w:val="24"/>
          <w:szCs w:val="24"/>
        </w:rPr>
        <w:t>podavateli</w:t>
      </w:r>
      <w:proofErr w:type="spellEnd"/>
      <w:r w:rsidRPr="00F3464F">
        <w:rPr>
          <w:rFonts w:ascii="Times New Roman" w:hAnsi="Times New Roman" w:cs="Times New Roman"/>
          <w:sz w:val="24"/>
          <w:szCs w:val="24"/>
        </w:rPr>
        <w:t>.</w:t>
      </w:r>
    </w:p>
    <w:p w:rsidR="00F3464F" w:rsidRPr="00F3464F" w:rsidRDefault="00F3464F">
      <w:pPr>
        <w:rPr>
          <w:rFonts w:ascii="Times New Roman" w:hAnsi="Times New Roman" w:cs="Times New Roman"/>
          <w:sz w:val="24"/>
          <w:szCs w:val="24"/>
        </w:rPr>
      </w:pPr>
    </w:p>
    <w:p w:rsidR="00F3464F" w:rsidRPr="00F3464F" w:rsidRDefault="00F3464F">
      <w:pPr>
        <w:rPr>
          <w:rFonts w:ascii="Times New Roman" w:hAnsi="Times New Roman" w:cs="Times New Roman"/>
          <w:sz w:val="24"/>
          <w:szCs w:val="24"/>
        </w:rPr>
      </w:pPr>
      <w:r w:rsidRPr="00F3464F">
        <w:rPr>
          <w:rFonts w:ascii="Times New Roman" w:hAnsi="Times New Roman" w:cs="Times New Roman"/>
          <w:sz w:val="24"/>
          <w:szCs w:val="24"/>
        </w:rPr>
        <w:t>Mgr. Jana Tůmová</w:t>
      </w:r>
    </w:p>
    <w:p w:rsidR="00082884" w:rsidRPr="00F3464F" w:rsidRDefault="00F346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464F">
        <w:rPr>
          <w:rFonts w:ascii="Times New Roman" w:hAnsi="Times New Roman" w:cs="Times New Roman"/>
          <w:sz w:val="24"/>
          <w:szCs w:val="24"/>
        </w:rPr>
        <w:t>Ředitelka</w:t>
      </w:r>
      <w:proofErr w:type="spellEnd"/>
      <w:r w:rsidRPr="00F34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64F">
        <w:rPr>
          <w:rFonts w:ascii="Times New Roman" w:hAnsi="Times New Roman" w:cs="Times New Roman"/>
          <w:sz w:val="24"/>
          <w:szCs w:val="24"/>
        </w:rPr>
        <w:t>školy</w:t>
      </w:r>
      <w:bookmarkStart w:id="0" w:name="_GoBack"/>
      <w:bookmarkEnd w:id="0"/>
      <w:proofErr w:type="spellEnd"/>
      <w:r w:rsidRPr="00F3464F">
        <w:rPr>
          <w:rFonts w:ascii="Times New Roman" w:hAnsi="Times New Roman" w:cs="Times New Roman"/>
          <w:sz w:val="24"/>
          <w:szCs w:val="24"/>
        </w:rPr>
        <w:br/>
      </w:r>
    </w:p>
    <w:sectPr w:rsidR="00082884" w:rsidRPr="00F346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884"/>
    <w:rsid w:val="0015074B"/>
    <w:rsid w:val="0029639D"/>
    <w:rsid w:val="00326F90"/>
    <w:rsid w:val="00AA1D8D"/>
    <w:rsid w:val="00B47730"/>
    <w:rsid w:val="00CB0664"/>
    <w:rsid w:val="00F346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B6938B"/>
  <w14:defaultImageDpi w14:val="300"/>
  <w15:docId w15:val="{A851F117-5563-4E2F-8791-E4FC1945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Evidennlstek">
    <w:name w:val="Evidenční lístek"/>
    <w:basedOn w:val="Normln"/>
    <w:rsid w:val="00F3464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autoSpaceDN w:val="0"/>
      <w:spacing w:after="0" w:line="288" w:lineRule="auto"/>
      <w:jc w:val="center"/>
      <w:textAlignment w:val="baseline"/>
    </w:pPr>
    <w:rPr>
      <w:rFonts w:ascii="Times New Roman" w:eastAsia="Arial" w:hAnsi="Times New Roman" w:cs="Times New Roman"/>
      <w:b/>
      <w:bCs/>
      <w:spacing w:val="4"/>
      <w:sz w:val="32"/>
      <w:szCs w:val="32"/>
      <w:lang w:val="cs-CZ" w:eastAsia="zh-CN"/>
    </w:rPr>
  </w:style>
  <w:style w:type="character" w:customStyle="1" w:styleId="Internetlink">
    <w:name w:val="Internet link"/>
    <w:rsid w:val="00F346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stanvald-sportovni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69D334-A0CE-4BED-AF21-358E4254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Tůmová</cp:lastModifiedBy>
  <cp:revision>2</cp:revision>
  <dcterms:created xsi:type="dcterms:W3CDTF">2025-11-06T09:26:00Z</dcterms:created>
  <dcterms:modified xsi:type="dcterms:W3CDTF">2025-11-06T09:26:00Z</dcterms:modified>
  <cp:category/>
</cp:coreProperties>
</file>